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八剑十六侠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八剑十六侠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本书出售、求购地址：https://www.jiaokey.com/book/detail/14540609.html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关键词搜索：https://www.jiaokey.com/tag/八剑十六侠.html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