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书名：世界怪奇实话  第2辑</w:t>
      </w:r>
    </w:p>
    <w:p>
      <w:r>
        <w:t>作者：（日）牧逸马著；谭春波译；轻阅时光出品</w:t>
      </w:r>
    </w:p>
    <w:p>
      <w:r>
        <w:t>出版社：天津:天津人民出版社,2018.10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世界怪奇实话  第2辑 评论地址：https://www.jiaokey.com/book/detail/14540623.html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