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第2辑  14  洛阳伽蓝记  净土上的烽烟</w:t>
      </w:r>
    </w:p>
    <w:p>
      <w:r>
        <w:rPr>
          <w:rFonts w:ascii="宋体" w:hAnsi="宋体" w:eastAsia="宋体"/>
          <w:sz w:val="24"/>
        </w:rPr>
        <w:t>王文进编撰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第2辑  14  洛阳伽蓝记  净土上的烽烟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本书出售、求购地址：https://www.jiaokey.com/book/detail/14540652.html</w:t>
      </w:r>
    </w:p>
    <w:p>
      <w:r>
        <w:t>更多相关图书推荐：https://www.jiaokey.com</w:t>
      </w:r>
    </w:p>
    <w:p>
      <w:r>
        <w:t>王文进编撰 其他作品：https://www.jiaokey.com/tag/王文进编撰.html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关键词搜索：https://www.jiaokey.com/tag/中国历代经典宝库  第2辑  14  洛阳伽蓝记  净土上的烽烟.html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