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黄金、香料与殖民地  转动人类历史的麦哲伦航海史</w:t>
      </w:r>
    </w:p>
    <w:p>
      <w:r>
        <w:rPr>
          <w:rFonts w:ascii="宋体" w:hAnsi="宋体" w:eastAsia="宋体"/>
          <w:sz w:val="24"/>
        </w:rPr>
        <w:t>（美）劳伦斯·贝尔格林著；李文远译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黄金、香料与殖民地  转动人类历史的麦哲伦航海史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（美）劳伦斯·贝尔格林著；李文远译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本书出售、求购地址：https://www.jiaokey.com/book/detail/14540656.html</w:t>
      </w:r>
    </w:p>
    <w:p>
      <w:r>
        <w:t>更多相关图书推荐：https://www.jiaokey.com</w:t>
      </w:r>
    </w:p>
    <w:p>
      <w:r>
        <w:t>（美）劳伦斯·贝尔格林著；李文远译 其他作品：https://www.jiaokey.com/tag/（美）劳伦斯·贝尔格林著；李文远译.html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关键词搜索：https://www.jiaokey.com/tag/黄金、香料与殖民地  转动人类历史的麦哲伦航海史.html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