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情报分析案例  结构化分析方法的应用  实操版</w:t>
      </w:r>
    </w:p>
    <w:p>
      <w:r>
        <w:rPr>
          <w:rFonts w:ascii="宋体" w:hAnsi="宋体" w:eastAsia="宋体"/>
          <w:sz w:val="24"/>
        </w:rPr>
        <w:t>（美）萨拉·毕比，（美）伦道夫·弗森著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情报分析案例  结构化分析方法的应用  实操版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（美）萨拉·毕比，（美）伦道夫·弗森著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本书出售、求购地址：https://www.jiaokey.com/book/detail/14540668.html</w:t>
      </w:r>
    </w:p>
    <w:p>
      <w:r>
        <w:t>更多相关图书推荐：https://www.jiaokey.com</w:t>
      </w:r>
    </w:p>
    <w:p>
      <w:r>
        <w:t>（美）萨拉·毕比，（美）伦道夫·弗森著 其他作品：https://www.jiaokey.com/tag/（美）萨拉·毕比，（美）伦道夫·弗森著.html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关键词搜索：https://www.jiaokey.com/tag/情报分析案例  结构化分析方法的应用  实操版.html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