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书名：银饰为媒  旅游情景中西江苗族的物化表述</w:t>
      </w:r>
    </w:p>
    <w:p>
      <w:r>
        <w:t>作者：闫玉著</w:t>
      </w:r>
    </w:p>
    <w:p>
      <w:r>
        <w:t>出版社：北京:民族出版社,2018.07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银饰为媒  旅游情景中西江苗族的物化表述 评论地址：https://www.jiaokey.com/book/detail/14540798.html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