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书名：边城民族志  一个湘渝黔边界的集镇调查</w:t>
      </w:r>
    </w:p>
    <w:p>
      <w:r>
        <w:t>作者：周大鸣，程瑜主编</w:t>
      </w:r>
    </w:p>
    <w:p>
      <w:r>
        <w:t>出版社：广州:中山大学出版社,2018.12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边城民族志  一个湘渝黔边界的集镇调查 评论地址：https://www.jiaokey.com/book/detail/14540841.html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