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书名：坳瑶历史与文化</w:t>
      </w:r>
    </w:p>
    <w:p>
      <w:r>
        <w:t>作者：郝国强，钟少云，梁必达著</w:t>
      </w:r>
    </w:p>
    <w:p>
      <w:r>
        <w:t>出版社：北京:民族出版社,2015.01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坳瑶历史与文化 评论地址：https://www.jiaokey.com/book/detail/14540865.html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