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2019管理类、经济类专业硕士逻辑复习全书  提高篇</w:t>
      </w:r>
    </w:p>
    <w:p>
      <w:r>
        <w:rPr>
          <w:rFonts w:ascii="宋体" w:hAnsi="宋体" w:eastAsia="宋体"/>
          <w:sz w:val="24"/>
        </w:rPr>
        <w:t>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2019管理类、经济类专业硕士逻辑复习全书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本书出售、求购地址：https://www.jiaokey.com/book/detail/14540980.html</w:t>
      </w:r>
    </w:p>
    <w:p>
      <w:r>
        <w:t>更多相关图书推荐：https://www.jiaokey.com</w:t>
      </w:r>
    </w:p>
    <w:p>
      <w:r>
        <w:t>杨岳主编 其他作品：https://www.jiaokey.com/tag/杨岳主编.html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关键词搜索：https://www.jiaokey.com/tag/2019管理类、经济类专业硕士逻辑复习全书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