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书名：微表情心理学</w:t>
      </w:r>
    </w:p>
    <w:p>
      <w:r>
        <w:t>作者：弘丰编</w:t>
      </w:r>
    </w:p>
    <w:p>
      <w:r>
        <w:t>出版社：北京:北京燕山出版社,2018.07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微表情心理学 评论地址：https://www.jiaokey.com/book/detail/14541056.html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