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书名：学前儿童心理发展与教育</w:t>
      </w:r>
    </w:p>
    <w:p>
      <w:r>
        <w:t>作者：张天军，马锦华，周青云主编</w:t>
      </w:r>
    </w:p>
    <w:p>
      <w:r>
        <w:t>出版社：郑州：郑州大学出版社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学前儿童心理发展与教育 评论地址：https://www.jiaokey.com/book/detail/14541077.html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