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书名：学府风采  深度报道透视新变化</w:t>
      </w:r>
    </w:p>
    <w:p>
      <w:r>
        <w:t>作者：杨欣欣，付晓歌主编；肖珊，金鑫副主编</w:t>
      </w:r>
    </w:p>
    <w:p>
      <w:r>
        <w:t>出版社：武汉：武汉大学出版社</w:t>
      </w:r>
    </w:p>
    <w:p>
      <w:r>
        <w:t>出版日期：2018.09</w:t>
      </w:r>
    </w:p>
    <w:p>
      <w:r>
        <w:t>总页数：273</w:t>
      </w:r>
    </w:p>
    <w:p>
      <w:r>
        <w:t>更多请访问教客网: www.jiaokey.com</w:t>
      </w:r>
    </w:p>
    <w:p>
      <w:r>
        <w:t>学府风采  深度报道透视新变化 评论地址：https://www.jiaokey.com/book/detail/14541298.html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