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书名：伍连德在哈尔滨  哈尔滨记忆</w:t>
      </w:r>
    </w:p>
    <w:p>
      <w:r>
        <w:t>作者：孟久成著</w:t>
      </w:r>
    </w:p>
    <w:p>
      <w:r>
        <w:t>出版社：哈尔滨:哈尔滨出版社,2018.06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伍连德在哈尔滨  哈尔滨记忆 评论地址：https://www.jiaokey.com/book/detail/14541441.html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