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书名：自控力  将不正确的心理活动和行为方式调整过来</w:t>
      </w:r>
    </w:p>
    <w:p>
      <w:r>
        <w:t>作者：李世强编著</w:t>
      </w:r>
    </w:p>
    <w:p>
      <w:r>
        <w:t>出版社：北京:台海出版社,2018.10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自控力  将不正确的心理活动和行为方式调整过来 评论地址：https://www.jiaokey.com/book/detail/14541524.html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