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书名：恐龙成长小说  1  奔跑吧  小副栉龙  彩绘注音版</w:t>
      </w:r>
    </w:p>
    <w:p>
      <w:r>
        <w:t>作者：王晓丹，孙淇著；于春华绘</w:t>
      </w:r>
    </w:p>
    <w:p>
      <w:r>
        <w:t>出版社：南昌:二十一世纪出版社,2018.11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恐龙成长小说  1  奔跑吧  小副栉龙  彩绘注音版 评论地址：https://www.jiaokey.com/book/detail/14541596.html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