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书名：便便里的细菌王国</w:t>
      </w:r>
    </w:p>
    <w:p>
      <w:r>
        <w:t>作者：（日）坂元志步著；（日）鳕耳郎绘；张继伟译</w:t>
      </w:r>
    </w:p>
    <w:p>
      <w:r>
        <w:t>出版社：北京联合出版公司,2019.09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便便里的细菌王国 评论地址：https://www.jiaokey.com/book/detail/14541598.html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