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书名：医院永续经营</w:t>
      </w:r>
    </w:p>
    <w:p>
      <w:r>
        <w:t>作者：傅天明著</w:t>
      </w:r>
    </w:p>
    <w:p>
      <w:r>
        <w:t>出版社：中译出版社,2018.12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医院永续经营 评论地址：https://www.jiaokey.com/book/detail/14541736.html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