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书名：贴众而行  进一步改善医疗服务行动</w:t>
      </w:r>
    </w:p>
    <w:p>
      <w:r>
        <w:t>作者：张宗久主编</w:t>
      </w:r>
    </w:p>
    <w:p>
      <w:r>
        <w:t>出版社：北京:光明日报出版社,2018.06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贴众而行  进一步改善医疗服务行动 评论地址：https://www.jiaokey.com/book/detail/14541739.html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