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  人生中容易被忽略的10种乐趣</w:t>
      </w:r>
    </w:p>
    <w:p>
      <w:r>
        <w:t>作者：周一帆著</w:t>
      </w:r>
    </w:p>
    <w:p>
      <w:r>
        <w:t>出版社：北京：台海出版社</w:t>
      </w:r>
    </w:p>
    <w:p>
      <w:r>
        <w:t>出版日期：2018</w:t>
      </w:r>
    </w:p>
    <w:p>
      <w:r>
        <w:t>总页数：211</w:t>
      </w:r>
    </w:p>
    <w:p>
      <w:r>
        <w:t>更多请访问教客网: www.jiaokey.com</w:t>
      </w:r>
    </w:p>
    <w:p>
      <w:r>
        <w:t>积极心理学  人生中容易被忽略的10种乐趣 评论地址：https://www.jiaokey.com/book/detail/14542039.html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