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书名：伊丽莎白女王与埃塞克斯伯爵  一部悲剧的历史</w:t>
      </w:r>
    </w:p>
    <w:p>
      <w:r>
        <w:t>作者：（英）利顿·斯特莱切著；肖婷译</w:t>
      </w:r>
    </w:p>
    <w:p>
      <w:r>
        <w:t>出版社：南京:江苏文艺出版社,2018.11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伊丽莎白女王与埃塞克斯伯爵  一部悲剧的历史 评论地址：https://www.jiaokey.com/book/detail/14542109.html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