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书名：格兰奇庄园谋钉案  女神探希娃  12</w:t>
      </w:r>
    </w:p>
    <w:p>
      <w:r>
        <w:t>作者：（英）帕特丽夏·温沃斯著</w:t>
      </w:r>
    </w:p>
    <w:p>
      <w:r>
        <w:t>出版社：贵阳:贵州人民出版社,2018.11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格兰奇庄园谋钉案  女神探希娃  12 评论地址：https://www.jiaokey.com/book/detail/14542120.html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