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黄与蓝的交响  中西美学比较论</w:t>
      </w:r>
    </w:p>
    <w:p>
      <w:r>
        <w:rPr>
          <w:rFonts w:ascii="宋体" w:hAnsi="宋体" w:eastAsia="宋体"/>
          <w:sz w:val="24"/>
        </w:rPr>
        <w:t>邓晓芒，易中天著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黄与蓝的交响  中西美学比较论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本书出售、求购地址：https://www.jiaokey.com/book/detail/14542151.html</w:t>
      </w:r>
    </w:p>
    <w:p>
      <w:r>
        <w:t>更多相关图书推荐：https://www.jiaokey.com</w:t>
      </w:r>
    </w:p>
    <w:p>
      <w:r>
        <w:t>邓晓芒，易中天著 其他作品：https://www.jiaokey.com/tag/邓晓芒，易中天著.html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关键词搜索：https://www.jiaokey.com/tag/黄与蓝的交响  中西美学比较论.html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