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书名：地中海东岸诸港</w:t>
      </w:r>
    </w:p>
    <w:p>
      <w:r>
        <w:t>作者：（法）阿敏·马卢夫著</w:t>
      </w:r>
    </w:p>
    <w:p>
      <w:r>
        <w:t>出版社：北京:民主与建设出版社,2018.11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地中海东岸诸港 评论地址：https://www.jiaokey.com/book/detail/14542201.html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