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书名：当你的能力还撑不起你的野心时</w:t>
      </w:r>
    </w:p>
    <w:p>
      <w:r>
        <w:t>作者：解晚晴著</w:t>
      </w:r>
    </w:p>
    <w:p>
      <w:r>
        <w:t>出版社：北京:中国妇女出版社,2018.03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当你的能力还撑不起你的野心时 评论地址：https://www.jiaokey.com/book/detail/14542345.html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