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书名：寻迹生活教育  宛南生活活动观察与评价案例集</w:t>
      </w:r>
    </w:p>
    <w:p>
      <w:r>
        <w:t>作者：卫晓萍著</w:t>
      </w:r>
    </w:p>
    <w:p>
      <w:r>
        <w:t>出版社：上海:上海教育出版社,2018.12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寻迹生活教育  宛南生活活动观察与评价案例集 评论地址：https://www.jiaokey.com/book/detail/14542662.html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