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书名：百问中国艺术名家  第2辑  百问  许鸿飞</w:t>
      </w:r>
    </w:p>
    <w:p>
      <w:r>
        <w:t>作者:赵旭虹主编</w:t>
      </w:r>
    </w:p>
    <w:p>
      <w:r>
        <w:t>出版社:广州:羊城晚报出版社,2016.10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百问中国艺术名家  第2辑  百问  许鸿飞评论地址：https://www.jiaokey.com/book/detail/14542784.html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