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书名：无限颂  谈文学</w:t>
      </w:r>
    </w:p>
    <w:p>
      <w:r>
        <w:t>作者：（法）菲利普·索莱尔斯著；陶东风主编；郑以然副主编</w:t>
      </w:r>
    </w:p>
    <w:p>
      <w:r>
        <w:t>出版社：开封:河南大学出版社,2018.09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无限颂  谈文学 评论地址：https://www.jiaokey.com/book/detail/14542882.html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