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书名：孟德斯鸠评传  走进大思想家</w:t>
      </w:r>
    </w:p>
    <w:p>
      <w:r>
        <w:t>作者:（英）罗伯特·夏克尔顿著；沈永兴，许明龙，刘明臣译</w:t>
      </w:r>
    </w:p>
    <w:p>
      <w:r>
        <w:t>出版社:上海:上海人民出版社,2018.11</w:t>
      </w:r>
    </w:p>
    <w:p>
      <w:r>
        <w:t>出版日期：</w:t>
      </w:r>
    </w:p>
    <w:p>
      <w:r>
        <w:t>总页数：449</w:t>
      </w:r>
    </w:p>
    <w:p>
      <w:r>
        <w:t>更多请访问教客网:www.jiaokey.com</w:t>
      </w:r>
    </w:p>
    <w:p>
      <w:r>
        <w:t>孟德斯鸠评传  走进大思想家评论地址：https://www.jiaokey.com/book/detail/14542904.html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