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书名：格林斯潘传</w:t>
      </w:r>
    </w:p>
    <w:p>
      <w:r>
        <w:t>作者：（美）塞巴&lt;font color=Red&gt;斯&lt;/font&gt;蒂安·马拉比（Sebastian Mallaby）著</w:t>
      </w:r>
    </w:p>
    <w:p>
      <w:r>
        <w:t>出版社：杭州:浙江人民出版社,2019.03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格林斯潘传 评论地址：https://www.jiaokey.com/book/detail/14543138.html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