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书名：高丘亲王航海记</w:t>
      </w:r>
    </w:p>
    <w:p>
      <w:r>
        <w:t>作者：（日）涩泽龙彦著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高丘亲王航海记 评论地址：https://www.jiaokey.com/book/detail/14543158.html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