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 第2版</w:t>
      </w:r>
    </w:p>
    <w:p>
      <w:r>
        <w:t>作者：唐亚阳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创业学  第2版 评论地址：https://www.jiaokey.com/book/detail/14543423.html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