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作者：杨蕾，邓道才，李德山编</w:t>
      </w:r>
    </w:p>
    <w:p>
      <w:r>
        <w:t>出版社：合肥：安徽大学出版社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金融学  第2版 评论地址：https://www.jiaokey.com/book/detail/14543481.html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