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材料科学研究与工程技术系列丛书  功能材料</w:t>
      </w:r>
    </w:p>
    <w:p>
      <w:r>
        <w:rPr>
          <w:rFonts w:ascii="宋体" w:hAnsi="宋体" w:eastAsia="宋体"/>
          <w:sz w:val="24"/>
        </w:rPr>
        <w:t>罗绍华，白静，温笑菁，王志远等编著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材料科学研究与工程技术系列丛书  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罗绍华，白静，温笑菁，王志远等编著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本书出售、求购地址：https://www.jiaokey.com/book/detail/14543716.html</w:t>
      </w:r>
    </w:p>
    <w:p>
      <w:r>
        <w:t>更多相关图书推荐：https://www.jiaokey.com</w:t>
      </w:r>
    </w:p>
    <w:p>
      <w:r>
        <w:t>罗绍华，白静，温笑菁，王志远等编著 其他作品：https://www.jiaokey.com/tag/罗绍华，白静，温笑菁，王志远等编著.html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关键词搜索：https://www.jiaokey.com/tag/材料科学研究与工程技术系列丛书  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