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矿山帷幕注浆过程控制及注浆效果评价</w:t>
      </w:r>
    </w:p>
    <w:p>
      <w:r>
        <w:rPr>
          <w:rFonts w:ascii="宋体" w:hAnsi="宋体" w:eastAsia="宋体"/>
          <w:sz w:val="24"/>
        </w:rPr>
        <w:t>刘强，张可能，尹琼著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矿山帷幕注浆过程控制及注浆效果评价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刘强，张可能，尹琼著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本书出售、求购地址：https://www.jiaokey.com/book/detail/14543735.html</w:t>
      </w:r>
    </w:p>
    <w:p>
      <w:r>
        <w:t>更多相关图书推荐：https://www.jiaokey.com</w:t>
      </w:r>
    </w:p>
    <w:p>
      <w:r>
        <w:t>刘强，张可能，尹琼著 其他作品：https://www.jiaokey.com/tag/刘强，张可能，尹琼著.html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关键词搜索：https://www.jiaokey.com/tag/矿山帷幕注浆过程控制及注浆效果评价.html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