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苏里格气田储层动态评价与开发技术</w:t>
      </w:r>
    </w:p>
    <w:p>
      <w:r>
        <w:rPr>
          <w:rFonts w:ascii="宋体" w:hAnsi="宋体" w:eastAsia="宋体"/>
          <w:sz w:val="24"/>
        </w:rPr>
        <w:t>刘占良著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苏里格气田储层动态评价与开发技术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本书出售、求购地址：https://www.jiaokey.com/book/detail/14543744.html</w:t>
      </w:r>
    </w:p>
    <w:p>
      <w:r>
        <w:t>更多相关图书推荐：https://www.jiaokey.com</w:t>
      </w:r>
    </w:p>
    <w:p>
      <w:r>
        <w:t>刘占良著 其他作品：https://www.jiaokey.com/tag/刘占良著.html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关键词搜索：https://www.jiaokey.com/tag/苏里格气田储层动态评价与开发技术.html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