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非煤矿山企业安全生产十条规定宣传教育读本之金属非金属尾矿库</w:t>
      </w:r>
    </w:p>
    <w:p>
      <w:r>
        <w:rPr>
          <w:rFonts w:ascii="宋体" w:hAnsi="宋体" w:eastAsia="宋体"/>
          <w:sz w:val="24"/>
        </w:rPr>
        <w:t>黄萍主编；张永亮，葛及副主编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非煤矿山企业安全生产十条规定宣传教育读本之金属非金属尾矿库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黄萍主编；张永亮，葛及副主编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本书出售、求购地址：https://www.jiaokey.com/book/detail/14543763.html</w:t>
      </w:r>
    </w:p>
    <w:p>
      <w:r>
        <w:t>更多相关图书推荐：https://www.jiaokey.com</w:t>
      </w:r>
    </w:p>
    <w:p>
      <w:r>
        <w:t>黄萍主编；张永亮，葛及副主编 其他作品：https://www.jiaokey.com/tag/黄萍主编；张永亮，葛及副主编.html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关键词搜索：https://www.jiaokey.com/tag/非煤矿山企业安全生产十条规定宣传教育读本之金属非金属尾矿库.html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