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实用试井解释方法</w:t>
      </w:r>
    </w:p>
    <w:p>
      <w:r>
        <w:rPr>
          <w:rFonts w:ascii="宋体" w:hAnsi="宋体" w:eastAsia="宋体"/>
          <w:sz w:val="24"/>
        </w:rPr>
        <w:t>（美）JohnP.Spivey，（美）W.JohnLee著；韩永新，孙贺东，邓兴梁，施英译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实用试井解释方法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（美）JohnP.Spivey，（美）W.JohnLee著；韩永新，孙贺东，邓兴梁，施英译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本书出售、求购地址：https://www.jiaokey.com/book/detail/14543785.html</w:t>
      </w:r>
    </w:p>
    <w:p>
      <w:r>
        <w:t>更多相关图书推荐：https://www.jiaokey.com</w:t>
      </w:r>
    </w:p>
    <w:p>
      <w:r>
        <w:t>（美）JohnP.Spivey，（美）W.JohnLee著；韩永新，孙贺东，邓兴梁，施英译 其他作品：https://www.jiaokey.com/tag/（美）JohnP.Spivey，（美）W.JohnLee著；韩永新，孙贺东，邓兴梁，施英译.html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关键词搜索：https://www.jiaokey.com/tag/实用试井解释方法.html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