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碳酸盐岩超深水平井钻井技术</w:t>
      </w:r>
    </w:p>
    <w:p>
      <w:r>
        <w:rPr>
          <w:rFonts w:ascii="宋体" w:hAnsi="宋体" w:eastAsia="宋体"/>
          <w:sz w:val="24"/>
        </w:rPr>
        <w:t>李军，熊方明，段永贤，陈军著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碳酸盐岩超深水平井钻井技术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李军，熊方明，段永贤，陈军著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本书出售、求购地址：https://www.jiaokey.com/book/detail/14543786.html</w:t>
      </w:r>
    </w:p>
    <w:p>
      <w:r>
        <w:t>更多相关图书推荐：https://www.jiaokey.com</w:t>
      </w:r>
    </w:p>
    <w:p>
      <w:r>
        <w:t>李军，熊方明，段永贤，陈军著 其他作品：https://www.jiaokey.com/tag/李军，熊方明，段永贤，陈军著.html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关键词搜索：https://www.jiaokey.com/tag/碳酸盐岩超深水平井钻井技术.html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