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书名：细载数  祭祀经文篇  下</w:t>
      </w:r>
    </w:p>
    <w:p>
      <w:r>
        <w:t>作者：贵州省民族古籍整理办公室编</w:t>
      </w:r>
    </w:p>
    <w:p>
      <w:r>
        <w:t>出版社：贵阳:贵州民族出版社,2017.12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细载数  祭祀经文篇  下 评论地址：https://www.jiaokey.com/book/detail/14543899.html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