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作者：（法）儒勒·米什莱著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山 评论地址：https://www.jiaokey.com/book/detail/14543994.html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