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书名：名家馆·谈艺录  沙孟海谈艺录</w:t>
      </w:r>
    </w:p>
    <w:p>
      <w:r>
        <w:t>作者：沙孟海书学院编</w:t>
      </w:r>
    </w:p>
    <w:p>
      <w:r>
        <w:t>出版社：上海:上海书画出版社,2016.10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名家馆·谈艺录  沙孟海谈艺录 评论地址：https://www.jiaokey.com/book/detail/14544026.html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