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书名：外星记者恐龙遭遇战  2018版</w:t>
      </w:r>
    </w:p>
    <w:p>
      <w:r>
        <w:t>作者：（德）埃哈特·迪特尔著绘；王丽丽译</w:t>
      </w:r>
    </w:p>
    <w:p>
      <w:r>
        <w:t>出版社：合肥:安徽少年儿童出版社,2018.06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外星记者恐龙遭遇战  2018版 评论地址：https://www.jiaokey.com/book/detail/14544054.html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