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书名：薯片好了没</w:t>
      </w:r>
    </w:p>
    <w:p>
      <w:r>
        <w:t>作者：（日）森山京著；（日）佐野洋子绘；王维幸译</w:t>
      </w:r>
    </w:p>
    <w:p>
      <w:r>
        <w:t>出版社：长江少年儿童出版社,2018.12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薯片好了没 评论地址：https://www.jiaokey.com/book/detail/14544073.html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