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书名：小幽灵</w:t>
      </w:r>
    </w:p>
    <w:p>
      <w:r>
        <w:t>作者：（德）奥得弗雷德·普鲁士勒著；吴裕康译</w:t>
      </w:r>
    </w:p>
    <w:p>
      <w:r>
        <w:t>出版社：南昌:二十一世纪出版社,2017.07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小幽灵 评论地址：https://www.jiaokey.com/book/detail/14544077.html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