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书名：吉普和康提</w:t>
      </w:r>
    </w:p>
    <w:p>
      <w:r>
        <w:t>作者：（日）西野亮广著绘；王志庚译</w:t>
      </w:r>
    </w:p>
    <w:p>
      <w:r>
        <w:t>出版社：北京:新星出版社,2018.09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吉普和康提 评论地址：https://www.jiaokey.com/book/detail/14544117.html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