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书名：听说你欺骗了人类</w:t>
      </w:r>
    </w:p>
    <w:p>
      <w:r>
        <w:t>作者：（马来西亚）许友彬著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听说你欺骗了人类 评论地址：https://www.jiaokey.com/book/detail/14544122.html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