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  全彩珍藏版</w:t>
      </w:r>
    </w:p>
    <w:p>
      <w:r>
        <w:t>作者：（苏）瓦·卡泰耶夫著；（俄）德米多娃绘；谷羽译</w:t>
      </w:r>
    </w:p>
    <w:p>
      <w:r>
        <w:t>出版社：武汉:长江文艺出版社,2018.10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七色花  全彩珍藏版 评论地址：https://www.jiaokey.com/book/detail/14544134.html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