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书名：蓝精灵经典故事  格格巫的坏主意  中英双语版</w:t>
      </w:r>
    </w:p>
    <w:p>
      <w:r>
        <w:t>作者：（比）贝约著；PatriciaSUN，刘婧译</w:t>
      </w:r>
    </w:p>
    <w:p>
      <w:r>
        <w:t>出版社：长沙:湖南少年儿童出版社,2018.05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蓝精灵经典故事  格格巫的坏主意  中英双语版 评论地址：https://www.jiaokey.com/book/detail/14544269.html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