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书名：万物简史  7-14岁  少儿彩绘版  第2版</w:t>
      </w:r>
    </w:p>
    <w:p>
      <w:r>
        <w:t>作者：（英）比尔·布莱森著；严维明译</w:t>
      </w:r>
    </w:p>
    <w:p>
      <w:r>
        <w:t>出版社：南宁:接力出版社,2018.03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万物简史  7-14岁  少儿彩绘版  第2版 评论地址：https://www.jiaokey.com/book/detail/14544282.html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