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书名：苹果园的12个月</w:t>
      </w:r>
    </w:p>
    <w:p>
      <w:r>
        <w:t>作者：（日）松本猛著；（日）中武秀光绘；田秀娟译</w:t>
      </w:r>
    </w:p>
    <w:p>
      <w:r>
        <w:t>出版社：兰州:甘肃少年儿童出版社,2019.03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苹果园的12个月 评论地址：https://www.jiaokey.com/book/detail/14544329.html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